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759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>о значения Сургута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</w:t>
      </w:r>
      <w:r>
        <w:rPr>
          <w:rFonts w:ascii="Times New Roman" w:eastAsia="Times New Roman" w:hAnsi="Times New Roman" w:cs="Times New Roman"/>
          <w:sz w:val="28"/>
          <w:szCs w:val="28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</w:t>
      </w:r>
      <w:r>
        <w:rPr>
          <w:rFonts w:ascii="Times New Roman" w:eastAsia="Times New Roman" w:hAnsi="Times New Roman" w:cs="Times New Roman"/>
          <w:sz w:val="28"/>
          <w:szCs w:val="28"/>
        </w:rPr>
        <w:t>А.С.о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Анвара </w:t>
      </w:r>
      <w:r>
        <w:rPr>
          <w:rFonts w:ascii="Times New Roman" w:eastAsia="Times New Roman" w:hAnsi="Times New Roman" w:cs="Times New Roman"/>
          <w:sz w:val="28"/>
          <w:szCs w:val="28"/>
        </w:rPr>
        <w:t>Сафар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оглы, </w:t>
      </w:r>
      <w:r>
        <w:rPr>
          <w:rStyle w:val="cat-UserDefinedgrp-19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 </w:t>
      </w:r>
      <w:r>
        <w:rPr>
          <w:rFonts w:ascii="Times New Roman" w:eastAsia="Times New Roman" w:hAnsi="Times New Roman" w:cs="Times New Roman"/>
          <w:sz w:val="28"/>
          <w:szCs w:val="28"/>
        </w:rPr>
        <w:t>А.С.о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подъезде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пр. Комсомольский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 </w:t>
      </w:r>
      <w:r>
        <w:rPr>
          <w:rFonts w:ascii="Times New Roman" w:eastAsia="Times New Roman" w:hAnsi="Times New Roman" w:cs="Times New Roman"/>
          <w:sz w:val="28"/>
          <w:szCs w:val="28"/>
        </w:rPr>
        <w:t>А.С.о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</w:t>
      </w:r>
      <w:r>
        <w:rPr>
          <w:rFonts w:ascii="Times New Roman" w:eastAsia="Times New Roman" w:hAnsi="Times New Roman" w:cs="Times New Roman"/>
          <w:sz w:val="28"/>
          <w:szCs w:val="28"/>
        </w:rPr>
        <w:t>А.С.о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</w:t>
      </w:r>
      <w:r>
        <w:rPr>
          <w:rFonts w:ascii="Times New Roman" w:eastAsia="Times New Roman" w:hAnsi="Times New Roman" w:cs="Times New Roman"/>
          <w:sz w:val="28"/>
          <w:szCs w:val="28"/>
        </w:rPr>
        <w:t>А.С.о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</w:t>
      </w:r>
      <w:r>
        <w:rPr>
          <w:rFonts w:ascii="Times New Roman" w:eastAsia="Times New Roman" w:hAnsi="Times New Roman" w:cs="Times New Roman"/>
          <w:sz w:val="28"/>
          <w:szCs w:val="28"/>
        </w:rPr>
        <w:t>А.С.о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Анвара </w:t>
      </w:r>
      <w:r>
        <w:rPr>
          <w:rFonts w:ascii="Times New Roman" w:eastAsia="Times New Roman" w:hAnsi="Times New Roman" w:cs="Times New Roman"/>
          <w:sz w:val="28"/>
          <w:szCs w:val="28"/>
        </w:rPr>
        <w:t>Сафар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оглы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тративного задержания, т.е. с 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.03.2025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марта 2025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759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8">
    <w:name w:val="cat-UserDefined grp-19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